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351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067-01-2024-001451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6"/>
          <w:szCs w:val="26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ст.</w:t>
      </w:r>
      <w:r>
        <w:rPr>
          <w:rFonts w:ascii="Times New Roman" w:eastAsia="Times New Roman" w:hAnsi="Times New Roman" w:cs="Times New Roman"/>
          <w:sz w:val="26"/>
          <w:szCs w:val="26"/>
        </w:rPr>
        <w:t>15.5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Жигулина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Жигулин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Style w:val="cat-UserDefinedgrp-3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предоставил в ИФНС России по г. Сургуту декл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арацию </w:t>
      </w:r>
      <w:r>
        <w:rPr>
          <w:rFonts w:ascii="Times New Roman" w:eastAsia="Times New Roman" w:hAnsi="Times New Roman" w:cs="Times New Roman"/>
          <w:sz w:val="26"/>
          <w:szCs w:val="26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</w:t>
      </w:r>
      <w:r>
        <w:rPr>
          <w:rFonts w:ascii="Times New Roman" w:eastAsia="Times New Roman" w:hAnsi="Times New Roman" w:cs="Times New Roman"/>
          <w:sz w:val="26"/>
          <w:szCs w:val="26"/>
        </w:rPr>
        <w:t>дст</w:t>
      </w:r>
      <w:r>
        <w:rPr>
          <w:rFonts w:ascii="Times New Roman" w:eastAsia="Times New Roman" w:hAnsi="Times New Roman" w:cs="Times New Roman"/>
          <w:sz w:val="26"/>
          <w:szCs w:val="26"/>
        </w:rPr>
        <w:t>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рой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1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23, п. </w:t>
      </w:r>
      <w:r>
        <w:rPr>
          <w:rFonts w:ascii="Times New Roman" w:eastAsia="Times New Roman" w:hAnsi="Times New Roman" w:cs="Times New Roman"/>
          <w:sz w:val="26"/>
          <w:szCs w:val="26"/>
        </w:rPr>
        <w:t>5 ст. 174 НК РФ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Жигулин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Жигулин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</w:t>
      </w:r>
      <w:r>
        <w:rPr>
          <w:rFonts w:ascii="Times New Roman" w:eastAsia="Times New Roman" w:hAnsi="Times New Roman" w:cs="Times New Roman"/>
          <w:sz w:val="26"/>
          <w:szCs w:val="26"/>
        </w:rPr>
        <w:t>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Жигулина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в установленном порядке в налоговый орган по месту учета налоговые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>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Жигулина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Жигулина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вую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5rplc-4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11rplc-29">
    <w:name w:val="cat-UserDefined grp-11 rplc-29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4rplc-40">
    <w:name w:val="cat-UserDefined grp-34 rplc-40"/>
    <w:basedOn w:val="DefaultParagraphFont"/>
  </w:style>
  <w:style w:type="character" w:customStyle="1" w:styleId="cat-UserDefinedgrp-35rplc-43">
    <w:name w:val="cat-UserDefined grp-35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